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PGxIUtils — Docker Quick Start (Windows/macOS/Linux)</w:t>
      </w:r>
    </w:p>
    <w:p>
      <w:pPr>
        <w:pStyle w:val="Heading2"/>
      </w:pPr>
      <w:r>
        <w:t>1) Prerequisites</w:t>
      </w:r>
    </w:p>
    <w:p>
      <w:r>
        <w:t>• Install Docker</w:t>
        <w:br/>
        <w:t xml:space="preserve">  - Windows/Mac: Docker Desktop (https://www.docker.com/products/docker-desktop/)</w:t>
        <w:br/>
        <w:t xml:space="preserve">  - Linux: your distro’s Docker Engine.</w:t>
        <w:br/>
        <w:t>• Ensure Docker is running in Linux containers mode. Check with `docker info --format "{{.OSType}}"` → should print linux.</w:t>
      </w:r>
    </w:p>
    <w:p>
      <w:pPr>
        <w:pStyle w:val="Heading2"/>
      </w:pPr>
      <w:r>
        <w:t>2) Pull the image</w:t>
      </w:r>
    </w:p>
    <w:p>
      <w:r>
        <w:t>Run in your terminal:</w:t>
      </w:r>
    </w:p>
    <w:p>
      <w:pPr>
        <w:pStyle w:val="ListBullet"/>
      </w:pPr>
      <w:r>
        <w:t>docker pull donaldr1107/pgxiutils:latest</w:t>
      </w:r>
    </w:p>
    <w:p>
      <w:pPr>
        <w:pStyle w:val="Heading2"/>
      </w:pPr>
      <w:r>
        <w:t>3) Prepare folders</w:t>
      </w:r>
    </w:p>
    <w:p>
      <w:r>
        <w:t>Create these folders next to where you’ll run commands:</w:t>
        <w:br/>
        <w:t>InputFolder</w:t>
        <w:br/>
        <w:t>insightsfiles</w:t>
        <w:br/>
        <w:t>HL7Orders</w:t>
        <w:br/>
        <w:t>ConsolidatedFiles</w:t>
        <w:br/>
        <w:t>FinalReports</w:t>
        <w:br/>
        <w:t>Config</w:t>
        <w:br/>
        <w:t>Reports</w:t>
        <w:br/>
        <w:br/>
        <w:t>Place your config file at .\Config\PGxI_Config.json and your report templates under .\Reports.</w:t>
      </w:r>
    </w:p>
    <w:p>
      <w:pPr>
        <w:pStyle w:val="Heading2"/>
      </w:pPr>
      <w:r>
        <w:t>4) Run commands</w:t>
      </w:r>
    </w:p>
    <w:p>
      <w:r>
        <w:t>Each command mounts your local folders into the container and runs the tool inside it.</w:t>
      </w:r>
    </w:p>
    <w:p>
      <w:pPr>
        <w:pStyle w:val="Heading3"/>
      </w:pPr>
      <w:r>
        <w:t>A) Process source files → Insights JSON</w:t>
      </w:r>
    </w:p>
    <w:p>
      <w:r>
        <w:t>Windows (cmd.exe):</w:t>
      </w:r>
    </w:p>
    <w:p>
      <w:r>
        <w:t>docker run --rm -it ^</w:t>
        <w:br/>
        <w:t xml:space="preserve">  -v "%cd%\InputFolder:/work/InputFolder" ^</w:t>
        <w:br/>
        <w:t xml:space="preserve">  -v "%cd%\Config:/work/Config" ^</w:t>
        <w:br/>
        <w:t xml:space="preserve">  -v "%cd%\insightsfiles:/work/insightsfiles" ^</w:t>
        <w:br/>
        <w:t xml:space="preserve">  donaldr1107/pgxiutils:latest ^</w:t>
        <w:br/>
        <w:t xml:space="preserve">  processfolder ^</w:t>
        <w:br/>
        <w:t xml:space="preserve">    --infolder "/work/InputFolder" ^</w:t>
        <w:br/>
        <w:t xml:space="preserve">    --configfile "/work/Config/PGxI_Config.json" ^</w:t>
        <w:br/>
        <w:t xml:space="preserve">    --outtypes "InsightsJSON" ^</w:t>
        <w:br/>
        <w:t xml:space="preserve">    --outfolder "/work/insightsfiles"</w:t>
      </w:r>
    </w:p>
    <w:p>
      <w:pPr>
        <w:pStyle w:val="Heading3"/>
      </w:pPr>
      <w:r>
        <w:t>B) Consolidate → build consolidated JSON</w:t>
      </w:r>
    </w:p>
    <w:p>
      <w:r>
        <w:t>docker run --rm -it ^</w:t>
        <w:br/>
        <w:t xml:space="preserve">  -v "%cd%\insightsfiles:/work/insightsfiles" ^</w:t>
        <w:br/>
        <w:t xml:space="preserve">  -v "%cd%\HL7Orders:/work/HL7Orders" ^</w:t>
        <w:br/>
        <w:t xml:space="preserve">  -v "%cd%\ConsolidatedFiles:/work/ConsolidatedFiles" ^</w:t>
        <w:br/>
        <w:t xml:space="preserve">  -v "%cd%\Config:/work/Config" ^</w:t>
        <w:br/>
        <w:t xml:space="preserve">  donaldr1107/pgxiutils:latest ^</w:t>
        <w:br/>
        <w:t xml:space="preserve">  consolidatefiles ^</w:t>
        <w:br/>
        <w:t xml:space="preserve">    --infolder "/work/insightsfiles" ^</w:t>
        <w:br/>
        <w:t xml:space="preserve">    --hl7orders "/work/HL7Orders" ^</w:t>
        <w:br/>
        <w:t xml:space="preserve">    --outfolder "/work/ConsolidatedFiles" ^</w:t>
        <w:br/>
        <w:t xml:space="preserve">    --configfile "/work/Config/PGxI_Config.json"</w:t>
      </w:r>
    </w:p>
    <w:p>
      <w:pPr>
        <w:pStyle w:val="Heading3"/>
      </w:pPr>
      <w:r>
        <w:t>C) Generate reports from consolidated JSON</w:t>
      </w:r>
    </w:p>
    <w:p>
      <w:r>
        <w:t>docker run --rm -it ^</w:t>
        <w:br/>
        <w:t xml:space="preserve">  -v "%cd%\ConsolidatedFiles:/work/ConsolidatedFiles" ^</w:t>
        <w:br/>
        <w:t xml:space="preserve">  -v "%cd%\Reports:/work/Reports" ^</w:t>
        <w:br/>
        <w:t xml:space="preserve">  -v "%cd%\FinalReports:/work/FinalReports" ^</w:t>
        <w:br/>
        <w:t xml:space="preserve">  donaldr1107/pgxiutils:latest ^</w:t>
        <w:br/>
        <w:t xml:space="preserve">  reportfromjson ^</w:t>
        <w:br/>
        <w:t xml:space="preserve">    --infolder "/work/ConsolidatedFiles" ^</w:t>
        <w:br/>
        <w:t xml:space="preserve">    --templatefolder "/work/Reports" ^</w:t>
        <w:br/>
        <w:t xml:space="preserve">    --outfolder "/work/FinalReports" ^</w:t>
        <w:br/>
        <w:t xml:space="preserve">    --pollinginterval 10</w:t>
      </w:r>
    </w:p>
    <w:p>
      <w:pPr>
        <w:pStyle w:val="Heading2"/>
      </w:pPr>
      <w:r>
        <w:t>5) Verify the install</w:t>
      </w:r>
    </w:p>
    <w:p>
      <w:r>
        <w:t>docker run --rm donaldr1107/pgxiutils:latest --version</w:t>
      </w:r>
    </w:p>
    <w:p>
      <w:pPr>
        <w:pStyle w:val="Heading2"/>
      </w:pPr>
      <w:r>
        <w:t>6) Updating</w:t>
      </w:r>
    </w:p>
    <w:p>
      <w:r>
        <w:t>To update to the newest build:</w:t>
        <w:br/>
        <w:t xml:space="preserve"> docker pull donaldr1107/pgxiutils:latest</w:t>
      </w:r>
    </w:p>
    <w:p>
      <w:pPr>
        <w:pStyle w:val="Heading2"/>
      </w:pPr>
      <w:r>
        <w:t>7) Troubleshooting</w:t>
      </w:r>
    </w:p>
    <w:p>
      <w:r>
        <w:t>• “permission denied” writing output → ensure host output folders exist and are writable.</w:t>
        <w:br/>
        <w:t>• “path not found” → check the left side of each -v mount is a real host path.</w:t>
        <w:br/>
        <w:t>• Antivirus slows mounts → try running without -v or exclude the folder.</w:t>
        <w:br/>
        <w:t>• Non-Windows shells → remove the ^ line continuations and use \ or backticks.</w:t>
      </w:r>
    </w:p>
    <w:p>
      <w:pPr>
        <w:pStyle w:val="Heading2"/>
      </w:pPr>
      <w:r>
        <w:t>Optional: One-file script for Windows (cmd.exe)</w:t>
      </w:r>
    </w:p>
    <w:p>
      <w:r>
        <w:t>@echo off</w:t>
        <w:br/>
        <w:t>setlocal</w:t>
        <w:br/>
        <w:t>REM Process → Insights</w:t>
        <w:br/>
        <w:t>docker run --rm -it ^</w:t>
        <w:br/>
        <w:t xml:space="preserve">  -v "%cd%\InputFolder:/work/InputFolder" ^</w:t>
        <w:br/>
        <w:t xml:space="preserve">  -v "%cd%\Config:/work/Config" ^</w:t>
        <w:br/>
        <w:t xml:space="preserve">  -v "%cd%\insightsfiles:/work/insightsfiles" ^</w:t>
        <w:br/>
        <w:t xml:space="preserve">  donaldr1107/pgxiutils:latest ^</w:t>
        <w:br/>
        <w:t xml:space="preserve">  processfolder ^</w:t>
        <w:br/>
        <w:t xml:space="preserve">    --infolder "/work/InputFolder" ^</w:t>
        <w:br/>
        <w:t xml:space="preserve">    --configfile "/work/Config/PGxI_Config.json" ^</w:t>
        <w:br/>
        <w:t xml:space="preserve">    --outtypes "InsightsJSON" ^</w:t>
        <w:br/>
        <w:t xml:space="preserve">    --outfolder "/work/insightsfiles" || exit /b 1</w:t>
        <w:br/>
        <w:br/>
        <w:t>REM Consolidate</w:t>
        <w:br/>
        <w:t>docker run --rm -it ^</w:t>
        <w:br/>
        <w:t xml:space="preserve">  -v "%cd%\insightsfiles:/work/insightsfiles" ^</w:t>
        <w:br/>
        <w:t xml:space="preserve">  -v "%cd%\HL7Orders:/work/HL7Orders" ^</w:t>
        <w:br/>
        <w:t xml:space="preserve">  -v "%cd%\ConsolidatedFiles:/work/ConsolidatedFiles" ^</w:t>
        <w:br/>
        <w:t xml:space="preserve">  -v "%cd%\Config:/work/Config" ^</w:t>
        <w:br/>
        <w:t xml:space="preserve">  donaldr1107/pgxiutils:latest ^</w:t>
        <w:br/>
        <w:t xml:space="preserve">  consolidatefiles ^</w:t>
        <w:br/>
        <w:t xml:space="preserve">    --infolder "/work/insightsfiles" ^</w:t>
        <w:br/>
        <w:t xml:space="preserve">    --hl7orders "/work/HL7Orders" ^</w:t>
        <w:br/>
        <w:t xml:space="preserve">    --outfolder "/work/ConsolidatedFiles" ^</w:t>
        <w:br/>
        <w:t xml:space="preserve">    --configfile "/work/Config/PGxI_Config.json" || exit /b 1</w:t>
        <w:br/>
        <w:br/>
        <w:t>REM Reports</w:t>
        <w:br/>
        <w:t>docker run --rm -it ^</w:t>
        <w:br/>
        <w:t xml:space="preserve">  -v "%cd%\ConsolidatedFiles:/work/ConsolidatedFiles" ^</w:t>
        <w:br/>
        <w:t xml:space="preserve">  -v "%cd%\Reports:/work/Reports" ^</w:t>
        <w:br/>
        <w:t xml:space="preserve">  -v "%cd%\FinalReports:/work/FinalReports" ^</w:t>
        <w:br/>
        <w:t xml:space="preserve">  donaldr1107/pgxiutils:latest ^</w:t>
        <w:br/>
        <w:t xml:space="preserve">  reportfromjson ^</w:t>
        <w:br/>
        <w:t xml:space="preserve">    --infolder "/work/ConsolidatedFiles" ^</w:t>
        <w:br/>
        <w:t xml:space="preserve">    --templatefolder "/work/Reports" ^</w:t>
        <w:br/>
        <w:t xml:space="preserve">    --outfolder "/work/FinalReports" ^</w:t>
        <w:br/>
        <w:t xml:space="preserve">    --pollinginterval 10</w:t>
      </w:r>
    </w:p>
    <w:p>
      <w:r>
        <w:br w:type="page"/>
      </w:r>
    </w:p>
    <w:p>
      <w:pPr>
        <w:pStyle w:val="Heading1"/>
      </w:pPr>
      <w:r>
        <w:t>Appendix — macOS Compatibility and Limitations</w:t>
      </w:r>
    </w:p>
    <w:p>
      <w:r>
        <w:t>PGxIUtils runs on macOS using Docker Desktop, which provides a Linux virtual machine environment. It functions identically to Windows and Linux systems with minor differences described below.</w:t>
      </w:r>
    </w:p>
    <w:p>
      <w:pPr>
        <w:pStyle w:val="Heading2"/>
      </w:pPr>
      <w:r>
        <w:t>1) Linux Containers via Virtualization</w:t>
      </w:r>
    </w:p>
    <w:p>
      <w:r>
        <w:t>macOS cannot run Windows containers. Docker Desktop for Mac runs Linux containers inside a lightweight VM. This allows PGxIUtils to work correctly but may cause slightly slower disk I/O.</w:t>
      </w:r>
    </w:p>
    <w:p>
      <w:pPr>
        <w:pStyle w:val="Heading2"/>
      </w:pPr>
      <w:r>
        <w:t>2) File System Mounts</w:t>
      </w:r>
    </w:p>
    <w:p>
      <w:r>
        <w:t>All mounted folders must be under /Users by default. If you mount folders elsewhere, enable access in Docker Desktop → Settings → Resources → File Sharing.</w:t>
        <w:br/>
        <w:br/>
        <w:t>Example command for macOS Terminal:</w:t>
        <w:br/>
        <w:t>docker run --rm -it \</w:t>
        <w:br/>
        <w:t xml:space="preserve">  -v "$PWD/InputFolder:/work/InputFolder" \</w:t>
        <w:br/>
        <w:t xml:space="preserve">  -v "$PWD/Config:/work/Config" \</w:t>
        <w:br/>
        <w:t xml:space="preserve">  -v "$PWD/insightsfiles:/work/insightsfiles" \</w:t>
        <w:br/>
        <w:t xml:space="preserve">  donaldr1107/pgxiutils:latest \</w:t>
        <w:br/>
        <w:t xml:space="preserve">  processfolder \</w:t>
        <w:br/>
        <w:t xml:space="preserve">    --infolder "/work/InputFolder" \</w:t>
        <w:br/>
        <w:t xml:space="preserve">    --configfile "/work/Config/PGxI_Config.json" \</w:t>
        <w:br/>
        <w:t xml:space="preserve">    --outtypes "InsightsJSON" \</w:t>
        <w:br/>
        <w:t xml:space="preserve">    --outfolder "/work/insightsfiles"</w:t>
      </w:r>
    </w:p>
    <w:p>
      <w:pPr>
        <w:pStyle w:val="Heading2"/>
      </w:pPr>
      <w:r>
        <w:t>3) CPU Architecture (Intel vs Apple Silicon)</w:t>
      </w:r>
    </w:p>
    <w:p>
      <w:r>
        <w:t>Intel-based Macs use linux/amd64 containers natively. Apple Silicon (M1, M2, M3) Macs emulate x64 images if no ARM64 build is available, which can be slower.</w:t>
        <w:br/>
        <w:br/>
        <w:t>Recommendation: publish a multi-architecture image so Docker pulls the native one automatically:</w:t>
        <w:br/>
        <w:t>docker buildx create --use</w:t>
        <w:br/>
        <w:t>docker buildx build --platform linux/amd64,linux/arm64 \</w:t>
        <w:br/>
        <w:t xml:space="preserve">  -t donaldr1107/pgxiutils:latest --push .</w:t>
      </w:r>
    </w:p>
    <w:p>
      <w:pPr>
        <w:pStyle w:val="Heading2"/>
      </w:pPr>
      <w:r>
        <w:t>4) Security Prompts</w:t>
      </w:r>
    </w:p>
    <w:p>
      <w:r>
        <w:t>macOS may request permission for Docker Desktop to access the network and local files. Users should approve these requests to enable proper container operation.</w:t>
      </w:r>
    </w:p>
    <w:p>
      <w:pPr>
        <w:pStyle w:val="Heading2"/>
      </w:pPr>
      <w:r>
        <w:t>5) Path Syntax Differences</w:t>
      </w:r>
    </w:p>
    <w:p>
      <w:r>
        <w:t>Use forward slashes (/) in paths. macOS and Linux terminals use backslash (\) for line continuation, not caret (^). Example:</w:t>
        <w:br/>
        <w:t>docker run --rm -it \</w:t>
        <w:br/>
        <w:t xml:space="preserve">  -v "$PWD/ConsolidatedFiles:/work/ConsolidatedFiles" \</w:t>
        <w:br/>
        <w:t xml:space="preserve">  -v "$PWD/Reports:/work/Reports" \</w:t>
        <w:br/>
        <w:t xml:space="preserve">  -v "$PWD/FinalReports:/work/FinalReports" \</w:t>
        <w:br/>
        <w:t xml:space="preserve">  donaldr1107/pgxiutils:latest \</w:t>
        <w:br/>
        <w:t xml:space="preserve">  reportfromjson \</w:t>
        <w:br/>
        <w:t xml:space="preserve">    --infolder "/work/ConsolidatedFiles" \</w:t>
        <w:br/>
        <w:t xml:space="preserve">    --templatefolder "/work/Reports" \</w:t>
        <w:br/>
        <w:t xml:space="preserve">    --outfolder "/work/FinalReports" \</w:t>
        <w:br/>
        <w:t xml:space="preserve">    --pollinginterval 10</w:t>
      </w:r>
    </w:p>
    <w:p>
      <w:pPr>
        <w:pStyle w:val="Heading2"/>
      </w:pPr>
      <w:r>
        <w:t>6) Summary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Topic</w:t>
            </w:r>
          </w:p>
        </w:tc>
        <w:tc>
          <w:tcPr>
            <w:tcW w:type="dxa" w:w="2880"/>
          </w:tcPr>
          <w:p>
            <w:r>
              <w:t>macOS Limitation</w:t>
            </w:r>
          </w:p>
        </w:tc>
        <w:tc>
          <w:tcPr>
            <w:tcW w:type="dxa" w:w="2880"/>
          </w:tcPr>
          <w:p>
            <w:r>
              <w:t>Workaround</w:t>
            </w:r>
          </w:p>
        </w:tc>
      </w:tr>
      <w:tr>
        <w:tc>
          <w:tcPr>
            <w:tcW w:type="dxa" w:w="2880"/>
          </w:tcPr>
          <w:p>
            <w:r>
              <w:t>Docker Engine</w:t>
            </w:r>
          </w:p>
        </w:tc>
        <w:tc>
          <w:tcPr>
            <w:tcW w:type="dxa" w:w="2880"/>
          </w:tcPr>
          <w:p>
            <w:r>
              <w:t>Runs in a VM layer</w:t>
            </w:r>
          </w:p>
        </w:tc>
        <w:tc>
          <w:tcPr>
            <w:tcW w:type="dxa" w:w="2880"/>
          </w:tcPr>
          <w:p>
            <w:r>
              <w:t>None needed; automatic</w:t>
            </w:r>
          </w:p>
        </w:tc>
      </w:tr>
      <w:tr>
        <w:tc>
          <w:tcPr>
            <w:tcW w:type="dxa" w:w="2880"/>
          </w:tcPr>
          <w:p>
            <w:r>
              <w:t>File mounts</w:t>
            </w:r>
          </w:p>
        </w:tc>
        <w:tc>
          <w:tcPr>
            <w:tcW w:type="dxa" w:w="2880"/>
          </w:tcPr>
          <w:p>
            <w:r>
              <w:t>Restricted to /Users</w:t>
            </w:r>
          </w:p>
        </w:tc>
        <w:tc>
          <w:tcPr>
            <w:tcW w:type="dxa" w:w="2880"/>
          </w:tcPr>
          <w:p>
            <w:r>
              <w:t>Allow folder in Docker Desktop settings</w:t>
            </w:r>
          </w:p>
        </w:tc>
      </w:tr>
      <w:tr>
        <w:tc>
          <w:tcPr>
            <w:tcW w:type="dxa" w:w="2880"/>
          </w:tcPr>
          <w:p>
            <w:r>
              <w:t>Architecture</w:t>
            </w:r>
          </w:p>
        </w:tc>
        <w:tc>
          <w:tcPr>
            <w:tcW w:type="dxa" w:w="2880"/>
          </w:tcPr>
          <w:p>
            <w:r>
              <w:t>Apple Silicon emulates x64 if no ARM image</w:t>
            </w:r>
          </w:p>
        </w:tc>
        <w:tc>
          <w:tcPr>
            <w:tcW w:type="dxa" w:w="2880"/>
          </w:tcPr>
          <w:p>
            <w:r>
              <w:t>Use multi-arch builds</w:t>
            </w:r>
          </w:p>
        </w:tc>
      </w:tr>
      <w:tr>
        <w:tc>
          <w:tcPr>
            <w:tcW w:type="dxa" w:w="2880"/>
          </w:tcPr>
          <w:p>
            <w:r>
              <w:t>Paths</w:t>
            </w:r>
          </w:p>
        </w:tc>
        <w:tc>
          <w:tcPr>
            <w:tcW w:type="dxa" w:w="2880"/>
          </w:tcPr>
          <w:p>
            <w:r>
              <w:t>Use forward slashes and \ for continuation</w:t>
            </w:r>
          </w:p>
        </w:tc>
        <w:tc>
          <w:tcPr>
            <w:tcW w:type="dxa" w:w="2880"/>
          </w:tcPr>
          <w:p>
            <w:r>
              <w:t>Adjust syntax accordingly</w:t>
            </w:r>
          </w:p>
        </w:tc>
      </w:tr>
      <w:tr>
        <w:tc>
          <w:tcPr>
            <w:tcW w:type="dxa" w:w="2880"/>
          </w:tcPr>
          <w:p>
            <w:r>
              <w:t>GUI access</w:t>
            </w:r>
          </w:p>
        </w:tc>
        <w:tc>
          <w:tcPr>
            <w:tcW w:type="dxa" w:w="2880"/>
          </w:tcPr>
          <w:p>
            <w:r>
              <w:t>No native GUI integration</w:t>
            </w:r>
          </w:p>
        </w:tc>
        <w:tc>
          <w:tcPr>
            <w:tcW w:type="dxa" w:w="2880"/>
          </w:tcPr>
          <w:p>
            <w:r>
              <w:t>Not needed for CLI tools</w:t>
            </w:r>
          </w:p>
        </w:tc>
      </w:tr>
    </w:tbl>
    <w:p>
      <w:r>
        <w:br/>
        <w:t>Overall, PGxIUtils works seamlessly on macOS through Docker Desktop. Users only need to adjust path syntax and ensure proper folder sharing.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